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Events Leading to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Leading to the Civil War</dc:title>
  <dcterms:created xsi:type="dcterms:W3CDTF">2022-08-17T21:34:49Z</dcterms:created>
  <dcterms:modified xsi:type="dcterms:W3CDTF">2022-08-17T21:34:49Z</dcterms:modified>
</cp:coreProperties>
</file>