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Events That Led to 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Nazis plan?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started the Holocaust?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Jews forced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dislike or prejudice of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law states that Jewish people are not German citizens and they can not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stopped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common form of punishment in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party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Hitler blame?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Jews wore the Star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That Led to the Holocaust </dc:title>
  <dcterms:created xsi:type="dcterms:W3CDTF">2021-10-11T06:34:48Z</dcterms:created>
  <dcterms:modified xsi:type="dcterms:W3CDTF">2021-10-11T06:34:48Z</dcterms:modified>
</cp:coreProperties>
</file>