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Events That Shook the People - 1600's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Christians go to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opposed King Charles 1 during the English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parliament during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Christians who stayed with the pope after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Christians that separated from the roman catholic religion during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Great Fire of London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Assassination of King James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supported King Charles 1 during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country is at war with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Black Death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ruler of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That Shook the People - 1600's </dc:title>
  <dcterms:created xsi:type="dcterms:W3CDTF">2021-10-11T06:35:11Z</dcterms:created>
  <dcterms:modified xsi:type="dcterms:W3CDTF">2021-10-11T06:35:11Z</dcterms:modified>
</cp:coreProperties>
</file>