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Events and Facts About January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WORD FOR 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JANUARY'S BIRTH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OF DIMES ESTABLISHED IN 1938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MOON OCCURRING IN 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RECORD COMPANY FOUNDED IN DETROIT (1959)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PROCLAMATION ISSUED BY LINCOLN IN 1863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NFL CHAMPIONSHIP FIRST HELD IN 1967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BECAME A STATE IN JANUARY 1959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YEAR'S ___ (personal goal)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SPACE SHUTTLE THAT EXPLODED IN 1986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HOST CITY OF ROSE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JANUARY'S BIRTHSTONE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and Facts About January</dc:title>
  <dcterms:created xsi:type="dcterms:W3CDTF">2021-12-23T03:38:31Z</dcterms:created>
  <dcterms:modified xsi:type="dcterms:W3CDTF">2021-12-23T03:38:31Z</dcterms:modified>
</cp:coreProperties>
</file>