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Events and People of the 20th Century-Crossword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Bobby Moore captained England to World Cup Glory in Nineteen-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'City of Love', 1st Host city for the modern Olympic games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Feeling of pleasure, also Rolling Stones hit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Mountain scaled by Hillary and Norgay, Tallest in the World.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Insect band, The-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US President: (word) Nixon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Horse, the  only to have won 3 Grand Nationals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Actor, famed for portrayal of 'The Little Tramp'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Film, 'Gone with the-'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Influential Science Fiction film in 1977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Occupation of Armstrong, Aldrin, and Collins in 1969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Designer and creator of Mickey Mouse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Current Monarch, had Diamond Jubilee in 2012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City sung of by Sinatra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Forename of Actress and Model 'Hepburn'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Events and People of the 20th Century-Crossword</dc:title>
  <dcterms:created xsi:type="dcterms:W3CDTF">2021-10-11T06:33:16Z</dcterms:created>
  <dcterms:modified xsi:type="dcterms:W3CDTF">2021-10-11T06:33:16Z</dcterms:modified>
</cp:coreProperties>
</file>