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Events and celebrations</w:t>
      </w:r>
    </w:p>
    <w:p>
      <w:pPr>
        <w:pStyle w:val="Questions"/>
      </w:pPr>
      <w:r>
        <w:t xml:space="preserve">1. DGDWIEN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GRIOTAUADSN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DABIHTYR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NWE MOHE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AYBB WHEORS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ENAEETNMGG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ALRDIB WSRHEO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EARSISERNVIAN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TIEMNRTREE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SUISSEBN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WSHOKPRO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TAISONVTIIN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BJO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and celebrations</dc:title>
  <dcterms:created xsi:type="dcterms:W3CDTF">2021-10-11T06:34:13Z</dcterms:created>
  <dcterms:modified xsi:type="dcterms:W3CDTF">2021-10-11T06:34:13Z</dcterms:modified>
</cp:coreProperties>
</file>