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Events in 1944 &amp; 1945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 city bombed by the 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15 year old baseball player signed with the Cincinnati Reds?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horse who won the 76th Belmont Stakes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George Orwell's 1945 Bestseller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first transoceanic newspaper?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Top female film star of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musical recordings that became popular in 1944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popular magazine launched in 1944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first comic strip released in newspapers starting February 20, 1944?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Andrews sisters 1945 #1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meeting held in February 1945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Concentration camp evacuated in 1945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in 1944 &amp; 1945</dc:title>
  <dcterms:created xsi:type="dcterms:W3CDTF">2021-10-11T06:33:40Z</dcterms:created>
  <dcterms:modified xsi:type="dcterms:W3CDTF">2021-10-11T06:33:40Z</dcterms:modified>
</cp:coreProperties>
</file>