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Events leading to the Texas revolution crosword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"war is the only ________" - Stephen F. Austin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convention of 1833 Stephen F. Austin, Dr James B miller, and ______ _______ was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law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a meeting at ________, Austin spoke in favor of the consultation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manuel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1826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 first offered to buy Texas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Mexican government awarded a vast tract of land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Cherokee chief involved in Freedonia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Stephen F austin was arrested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leading to the Texas revolution crosword</dc:title>
  <dcterms:created xsi:type="dcterms:W3CDTF">2021-10-11T06:34:52Z</dcterms:created>
  <dcterms:modified xsi:type="dcterms:W3CDTF">2021-10-11T06:34:52Z</dcterms:modified>
</cp:coreProperties>
</file>