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of 2000-2009</w:t>
      </w:r>
    </w:p>
    <w:p>
      <w:pPr>
        <w:pStyle w:val="Questions"/>
      </w:pPr>
      <w:r>
        <w:t xml:space="preserve">1. RMAGON DOEMREF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MIISIPPSSSI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NLUAOIAIS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GREEGO W BHSU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LBAAAMA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OLENETIC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LMLCHEEI MOAAB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WEN ASNEORL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EINRARCHU ARANITK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HSIRC ROCK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MAEJI FXXO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ACARKB BAMOA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LFOIRDA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EOANSTR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OFUYTR EESPIRNDT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of 2000-2009</dc:title>
  <dcterms:created xsi:type="dcterms:W3CDTF">2021-10-11T06:34:22Z</dcterms:created>
  <dcterms:modified xsi:type="dcterms:W3CDTF">2021-10-11T06:34:22Z</dcterms:modified>
</cp:coreProperties>
</file>