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Events of the Revolutionary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Warned Americans the British were coming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Fought on Breeds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day the declaration of independence was signed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led the Americans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Battle that happened on the same day Lexington was fought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the Second Continental Congress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Leader of the Green Mountain 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battle that began the Revolutionary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publisher of Common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country that won</w:t>
            </w:r>
          </w:p>
        </w:tc>
      </w:tr>
    </w:tbl>
    <w:p>
      <w:pPr>
        <w:pStyle w:val="WordBankLarge"/>
      </w:pPr>
      <w:r>
        <w:t xml:space="preserve">   Lexington    </w:t>
      </w:r>
      <w:r>
        <w:t xml:space="preserve">   July 4th    </w:t>
      </w:r>
      <w:r>
        <w:t xml:space="preserve">   Bunker hill    </w:t>
      </w:r>
      <w:r>
        <w:t xml:space="preserve">   Washington    </w:t>
      </w:r>
      <w:r>
        <w:t xml:space="preserve">   America    </w:t>
      </w:r>
      <w:r>
        <w:t xml:space="preserve">   Paine    </w:t>
      </w:r>
      <w:r>
        <w:t xml:space="preserve">   Philadelphia    </w:t>
      </w:r>
      <w:r>
        <w:t xml:space="preserve">   Concord    </w:t>
      </w:r>
      <w:r>
        <w:t xml:space="preserve">   Allen    </w:t>
      </w:r>
      <w:r>
        <w:t xml:space="preserve">   Revere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Events of the Revolutionary War</dc:title>
  <dcterms:created xsi:type="dcterms:W3CDTF">2021-10-11T06:34:44Z</dcterms:created>
  <dcterms:modified xsi:type="dcterms:W3CDTF">2021-10-11T06:34:44Z</dcterms:modified>
</cp:coreProperties>
</file>