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Events that changed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adopted the Declaration of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gold discovered in California in 1848?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created the Nullification crisis?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were the English settlers who came to North America on the Mayflower?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arrives to the "New World" in 1492?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goes to battle over the second bank America in the U.S in 1832?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 was one of the two soldiers found guilty in the Boston Massacre.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first female voter?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the James colonist eat during the starving time?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shot first at the Lexington?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battle took place in 1781?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did King Phillips war affect the colonist?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was the first Bill of rights drafted?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ignited the French and Indian War?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opposed the Indian Removal act in 1832?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attacked the San Juan Bautista first Africans slaves to arrive at point comfort?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the constitutional Convention  took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state did the British burn?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saved the Pilgrims in 1621?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came up with the Erie Canal?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introduces the telegraph?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Supreme court decides its Supremacy with Marbury vs _________?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Supreme Court decides Dredd Scott vs _______ in 1857?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happened in Salem in 1692?</w:t>
            </w:r>
          </w:p>
        </w:tc>
      </w:tr>
    </w:tbl>
    <w:p>
      <w:pPr>
        <w:pStyle w:val="WordBankLarge"/>
      </w:pPr>
      <w:r>
        <w:t xml:space="preserve">   Columbus     </w:t>
      </w:r>
      <w:r>
        <w:t xml:space="preserve">   Colony's animals     </w:t>
      </w:r>
      <w:r>
        <w:t xml:space="preserve">   Robert Rich    </w:t>
      </w:r>
      <w:r>
        <w:t xml:space="preserve">   Pilgrims     </w:t>
      </w:r>
      <w:r>
        <w:t xml:space="preserve">   Squanto    </w:t>
      </w:r>
      <w:r>
        <w:t xml:space="preserve">   Unparalleled Destruction     </w:t>
      </w:r>
      <w:r>
        <w:t xml:space="preserve">   Witchcraft     </w:t>
      </w:r>
      <w:r>
        <w:t xml:space="preserve">   British colonial forces     </w:t>
      </w:r>
      <w:r>
        <w:t xml:space="preserve">   Kilroy     </w:t>
      </w:r>
      <w:r>
        <w:t xml:space="preserve">   British     </w:t>
      </w:r>
      <w:r>
        <w:t xml:space="preserve">   Continental Congress     </w:t>
      </w:r>
      <w:r>
        <w:t xml:space="preserve">   Yorktown     </w:t>
      </w:r>
      <w:r>
        <w:t xml:space="preserve">   Philadelphia     </w:t>
      </w:r>
      <w:r>
        <w:t xml:space="preserve">   New York City     </w:t>
      </w:r>
      <w:r>
        <w:t xml:space="preserve">   Madison     </w:t>
      </w:r>
      <w:r>
        <w:t xml:space="preserve">   Washington     </w:t>
      </w:r>
      <w:r>
        <w:t xml:space="preserve">   Dewitt Clinton     </w:t>
      </w:r>
      <w:r>
        <w:t xml:space="preserve">   John Calhoun    </w:t>
      </w:r>
      <w:r>
        <w:t xml:space="preserve">   Davy Crockett    </w:t>
      </w:r>
      <w:r>
        <w:t xml:space="preserve">   Jackson     </w:t>
      </w:r>
      <w:r>
        <w:t xml:space="preserve">   Morse     </w:t>
      </w:r>
      <w:r>
        <w:t xml:space="preserve">   Sutlers Mill     </w:t>
      </w:r>
      <w:r>
        <w:t xml:space="preserve">   Lydia Taft     </w:t>
      </w:r>
      <w:r>
        <w:t xml:space="preserve">   Sandford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that changed America</dc:title>
  <dcterms:created xsi:type="dcterms:W3CDTF">2021-10-11T06:35:15Z</dcterms:created>
  <dcterms:modified xsi:type="dcterms:W3CDTF">2021-10-11T06:35:15Z</dcterms:modified>
</cp:coreProperties>
</file>