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EverAfterHigh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Destiny    </w:t>
      </w:r>
      <w:r>
        <w:t xml:space="preserve">   EAH    </w:t>
      </w:r>
      <w:r>
        <w:t xml:space="preserve">   EverAfter    </w:t>
      </w:r>
      <w:r>
        <w:t xml:space="preserve">   HappilyEverAfter    </w:t>
      </w:r>
      <w:r>
        <w:t xml:space="preserve">   Headmaster    </w:t>
      </w:r>
      <w:r>
        <w:t xml:space="preserve">   Hexciting    </w:t>
      </w:r>
      <w:r>
        <w:t xml:space="preserve">   Hexecellent    </w:t>
      </w:r>
      <w:r>
        <w:t xml:space="preserve">   LegacyDay    </w:t>
      </w:r>
      <w:r>
        <w:t xml:space="preserve">   Legends    </w:t>
      </w:r>
      <w:r>
        <w:t xml:space="preserve">   Rebel    </w:t>
      </w:r>
      <w:r>
        <w:t xml:space="preserve">   Royal    </w:t>
      </w:r>
      <w:r>
        <w:t xml:space="preserve">   SpringUnsprung    </w:t>
      </w:r>
      <w:r>
        <w:t xml:space="preserve">   StoryBookOfLegends    </w:t>
      </w:r>
      <w:r>
        <w:t xml:space="preserve">   Thronecoming    </w:t>
      </w:r>
      <w:r>
        <w:t xml:space="preserve">   TrueHeartsDay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EverAfterHigh</dc:title>
  <dcterms:created xsi:type="dcterms:W3CDTF">2021-10-11T06:33:36Z</dcterms:created>
  <dcterms:modified xsi:type="dcterms:W3CDTF">2021-10-11T06:33:36Z</dcterms:modified>
</cp:coreProperties>
</file>