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Ever After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royal    </w:t>
      </w:r>
      <w:r>
        <w:t xml:space="preserve">   gypsies    </w:t>
      </w:r>
      <w:r>
        <w:t xml:space="preserve">   monalisa    </w:t>
      </w:r>
      <w:r>
        <w:t xml:space="preserve">   renaissance    </w:t>
      </w:r>
      <w:r>
        <w:t xml:space="preserve">   utopia    </w:t>
      </w:r>
      <w:r>
        <w:t xml:space="preserve">   folktale    </w:t>
      </w:r>
      <w:r>
        <w:t xml:space="preserve">   brothersgrimm    </w:t>
      </w:r>
      <w:r>
        <w:t xml:space="preserve">   baroness    </w:t>
      </w:r>
      <w:r>
        <w:t xml:space="preserve">   baron    </w:t>
      </w:r>
      <w:r>
        <w:t xml:space="preserve">   stepsisters    </w:t>
      </w:r>
      <w:r>
        <w:t xml:space="preserve">   fairytale    </w:t>
      </w:r>
      <w:r>
        <w:t xml:space="preserve">   slipper    </w:t>
      </w:r>
      <w:r>
        <w:t xml:space="preserve">   extraordinary    </w:t>
      </w:r>
      <w:r>
        <w:t xml:space="preserve">   university    </w:t>
      </w:r>
      <w:r>
        <w:t xml:space="preserve">   stepmother    </w:t>
      </w:r>
      <w:r>
        <w:t xml:space="preserve">   spain    </w:t>
      </w:r>
      <w:r>
        <w:t xml:space="preserve">   france    </w:t>
      </w:r>
      <w:r>
        <w:t xml:space="preserve">   leonardodivinci    </w:t>
      </w:r>
      <w:r>
        <w:t xml:space="preserve">   cinderella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 After</dc:title>
  <dcterms:created xsi:type="dcterms:W3CDTF">2021-10-11T06:34:14Z</dcterms:created>
  <dcterms:modified xsi:type="dcterms:W3CDTF">2021-10-11T06:34:14Z</dcterms:modified>
</cp:coreProperties>
</file>