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 After High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impart a magic quality or effect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Queen's Daughter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ordinary or common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fairy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Of Legends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Book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ugly, dwarf-like creature of folklore.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 Crossword</dc:title>
  <dcterms:created xsi:type="dcterms:W3CDTF">2021-10-11T06:34:53Z</dcterms:created>
  <dcterms:modified xsi:type="dcterms:W3CDTF">2021-10-11T06:34:53Z</dcterms:modified>
</cp:coreProperties>
</file>