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Ever After High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magical    </w:t>
      </w:r>
      <w:r>
        <w:t xml:space="preserve">   mr badwolf    </w:t>
      </w:r>
      <w:r>
        <w:t xml:space="preserve">   faybelle    </w:t>
      </w:r>
      <w:r>
        <w:t xml:space="preserve">   scoop of snoop    </w:t>
      </w:r>
      <w:r>
        <w:t xml:space="preserve">   raven    </w:t>
      </w:r>
      <w:r>
        <w:t xml:space="preserve">   sabotage    </w:t>
      </w:r>
      <w:r>
        <w:t xml:space="preserve">   fairy dust    </w:t>
      </w:r>
      <w:r>
        <w:t xml:space="preserve">   princessology    </w:t>
      </w:r>
      <w:r>
        <w:t xml:space="preserve">   cauldron room    </w:t>
      </w:r>
      <w:r>
        <w:t xml:space="preserve">   ugly duckling    </w:t>
      </w:r>
      <w:r>
        <w:t xml:space="preserve">   secrets    </w:t>
      </w:r>
      <w:r>
        <w:t xml:space="preserve">   kingdoms    </w:t>
      </w:r>
      <w:r>
        <w:t xml:space="preserve">   queen    </w:t>
      </w:r>
      <w:r>
        <w:t xml:space="preserve">   prince    </w:t>
      </w:r>
      <w:r>
        <w:t xml:space="preserve">   charming    </w:t>
      </w:r>
      <w:r>
        <w:t xml:space="preserve">   snow white    </w:t>
      </w:r>
      <w:r>
        <w:t xml:space="preserve">   cinderella    </w:t>
      </w:r>
      <w:r>
        <w:t xml:space="preserve">   ashlynn ella    </w:t>
      </w:r>
      <w:r>
        <w:t xml:space="preserve">   apple white    </w:t>
      </w:r>
      <w:r>
        <w:t xml:space="preserve">   wonderland    </w:t>
      </w:r>
      <w:r>
        <w:t xml:space="preserve">   ever    </w:t>
      </w:r>
      <w:r>
        <w:t xml:space="preserve">   after    </w:t>
      </w:r>
      <w:r>
        <w:t xml:space="preserve">   high    </w:t>
      </w:r>
      <w:r>
        <w:t xml:space="preserve">   dormitory    </w:t>
      </w:r>
      <w:r>
        <w:t xml:space="preserve">   duchess    </w:t>
      </w:r>
      <w:r>
        <w:t xml:space="preserve">   hearts    </w:t>
      </w:r>
      <w:r>
        <w:t xml:space="preserve">   lizzie    </w:t>
      </w:r>
      <w:r>
        <w:t xml:space="preserve">   song    </w:t>
      </w:r>
      <w:r>
        <w:t xml:space="preserve">   swan    </w:t>
      </w:r>
      <w:r>
        <w:t xml:space="preserve">   villian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 After High</dc:title>
  <dcterms:created xsi:type="dcterms:W3CDTF">2021-10-11T06:34:35Z</dcterms:created>
  <dcterms:modified xsi:type="dcterms:W3CDTF">2021-10-11T06:34:35Z</dcterms:modified>
</cp:coreProperties>
</file>