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 sterre!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Braaf    </w:t>
      </w:r>
      <w:r>
        <w:t xml:space="preserve">   Lojaal    </w:t>
      </w:r>
      <w:r>
        <w:t xml:space="preserve">   Vriendelikheid    </w:t>
      </w:r>
      <w:r>
        <w:t xml:space="preserve">   Eerlikheid    </w:t>
      </w:r>
      <w:r>
        <w:t xml:space="preserve">   Waardering    </w:t>
      </w:r>
      <w:r>
        <w:t xml:space="preserve">   Aanvaarding    </w:t>
      </w:r>
      <w:r>
        <w:t xml:space="preserve">   Dissipline    </w:t>
      </w:r>
      <w:r>
        <w:t xml:space="preserve">   Omgee    </w:t>
      </w:r>
      <w:r>
        <w:t xml:space="preserve">   Samewerking    </w:t>
      </w:r>
      <w:r>
        <w:t xml:space="preserve">   Staatmaker    </w:t>
      </w:r>
      <w:r>
        <w:t xml:space="preserve">   Positief    </w:t>
      </w:r>
      <w:r>
        <w:t xml:space="preserve">   Dankie    </w:t>
      </w:r>
      <w:r>
        <w:t xml:space="preserve">   Asseblief    </w:t>
      </w:r>
      <w:r>
        <w:t xml:space="preserve">   Sukses    </w:t>
      </w:r>
      <w:r>
        <w:t xml:space="preserve">   Behulpsaam    </w:t>
      </w:r>
      <w:r>
        <w:t xml:space="preserve">   Bereidwilligheid    </w:t>
      </w:r>
      <w:r>
        <w:t xml:space="preserve">   Vriend    </w:t>
      </w:r>
      <w:r>
        <w:t xml:space="preserve">   Vertroue    </w:t>
      </w:r>
      <w:r>
        <w:t xml:space="preserve">   Verantwoordelik    </w:t>
      </w:r>
      <w:r>
        <w:t xml:space="preserve">   Respek    </w:t>
      </w:r>
      <w:r>
        <w:t xml:space="preserve">   Integriteit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 sterre!</dc:title>
  <dcterms:created xsi:type="dcterms:W3CDTF">2021-10-11T06:35:00Z</dcterms:created>
  <dcterms:modified xsi:type="dcterms:W3CDTF">2021-10-11T06:35:00Z</dcterms:modified>
</cp:coreProperties>
</file>