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Everday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the same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container filled with childrens play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particle of an element that has the chemical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water, salt, and sugar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upper layer of Earth in which plants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liquid used to flavor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combination of different substances that are not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subtance that contains only a single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fog or haze combined wih smoke or other particles and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H20 that makes up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snack mixture made up of nuts, candies, or dried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often used to make sidewalks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drink made from roasted, ground bean-like seeds of a tropical shrub; served at Starbucks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peticular kind of matter with uniform properites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mixture with all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two or more substances that is identical thoughout a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liquid that circulates in the arteries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invisible gaseous substance that we breathe in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sweet, liquid mixture that people in the South drink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body of standing fresh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Everday Mixtures</dc:title>
  <dcterms:created xsi:type="dcterms:W3CDTF">2021-10-11T06:33:56Z</dcterms:created>
  <dcterms:modified xsi:type="dcterms:W3CDTF">2021-10-11T06:33:56Z</dcterms:modified>
</cp:coreProperties>
</file>