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Everday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hot, brown liquid, that you drink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Flakes of stuff, in a bowl with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drink mix company, portrayed by a smiling jug.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sandwich cookie, found in grocery stores. Two dark cookies with white cream is traditional.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Tomato sauce and cheese on warm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baked carb breakfast food, topped with syrup, and fruit. Has a hash-mark design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yellow sweet, and sour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blend of ice cream, milk and chunks, whipped into a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mix NaCl with H2O.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mexican dip, made primarily with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Ice cream in a bowl, with toppings, hot fudge and whipped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condiment poured over salad.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 of many pieces of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thin noodles, covered in tomato sauce, with meatballs.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baked good, with moist insides, and frosting covering it. A traditional birthday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brown liquid, with either powder or syrup poured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mexican dip made of avocado,   and bits of tomatoes and onions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mexican entrée, made of various meats, veggies and condiments, wrapped in a tortilla.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mocha during the holidays at Starbucks. (Hint: think candy canes.)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Chips covered in cheese, guacamole, salsa and other toppings. Ballpark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result of beans being ground and mixed with boiling water. Usually is added to by cream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up veggies, mixed with lettuce.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Baked good, with chunks of chocolate, peanut butter or other things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Warm oats, boiled with water and milk. A breakfast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warm, thick entrée, with chunks of meat, and veggies.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Everday Mixtures</dc:title>
  <dcterms:created xsi:type="dcterms:W3CDTF">2021-10-11T06:34:50Z</dcterms:created>
  <dcterms:modified xsi:type="dcterms:W3CDTF">2021-10-11T06:34:50Z</dcterms:modified>
</cp:coreProperties>
</file>