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peaks are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climbing guides for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climbing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clouds,lightning,blizzards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help climb a steep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train for Everest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Everest</dc:title>
  <dcterms:created xsi:type="dcterms:W3CDTF">2021-10-11T06:33:47Z</dcterms:created>
  <dcterms:modified xsi:type="dcterms:W3CDTF">2021-10-11T06:33:47Z</dcterms:modified>
</cp:coreProperties>
</file>