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acclimatize    </w:t>
      </w:r>
      <w:r>
        <w:t xml:space="preserve">   amputate    </w:t>
      </w:r>
      <w:r>
        <w:t xml:space="preserve">   ascent    </w:t>
      </w:r>
      <w:r>
        <w:t xml:space="preserve">   basecamp    </w:t>
      </w:r>
      <w:r>
        <w:t xml:space="preserve">   belay    </w:t>
      </w:r>
      <w:r>
        <w:t xml:space="preserve">   Chomolangma    </w:t>
      </w:r>
      <w:r>
        <w:t xml:space="preserve">   col    </w:t>
      </w:r>
      <w:r>
        <w:t xml:space="preserve">   cornice    </w:t>
      </w:r>
      <w:r>
        <w:t xml:space="preserve">   crampon    </w:t>
      </w:r>
      <w:r>
        <w:t xml:space="preserve">   crevasse    </w:t>
      </w:r>
      <w:r>
        <w:t xml:space="preserve">   Deathzone    </w:t>
      </w:r>
      <w:r>
        <w:t xml:space="preserve">   Everest    </w:t>
      </w:r>
      <w:r>
        <w:t xml:space="preserve">   gangrene    </w:t>
      </w:r>
      <w:r>
        <w:t xml:space="preserve">   Himalayas    </w:t>
      </w:r>
      <w:r>
        <w:t xml:space="preserve">   iceaxe    </w:t>
      </w:r>
      <w:r>
        <w:t xml:space="preserve">   icefall    </w:t>
      </w:r>
      <w:r>
        <w:t xml:space="preserve">   Lhotse    </w:t>
      </w:r>
      <w:r>
        <w:t xml:space="preserve">   Nepal    </w:t>
      </w:r>
      <w:r>
        <w:t xml:space="preserve">   prayerflag    </w:t>
      </w:r>
      <w:r>
        <w:t xml:space="preserve">   rappel    </w:t>
      </w:r>
      <w:r>
        <w:t xml:space="preserve">   Sherpa    </w:t>
      </w:r>
      <w:r>
        <w:t xml:space="preserve">   summit    </w:t>
      </w:r>
      <w:r>
        <w:t xml:space="preserve">   TIbet    </w:t>
      </w:r>
      <w:r>
        <w:t xml:space="preserve">   trek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Everest</dc:title>
  <dcterms:created xsi:type="dcterms:W3CDTF">2021-10-11T06:33:59Z</dcterms:created>
  <dcterms:modified xsi:type="dcterms:W3CDTF">2021-10-11T06:33:59Z</dcterms:modified>
</cp:coreProperties>
</file>