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joe    </w:t>
      </w:r>
      <w:r>
        <w:t xml:space="preserve">   perry    </w:t>
      </w:r>
      <w:r>
        <w:t xml:space="preserve">   himalayas    </w:t>
      </w:r>
      <w:r>
        <w:t xml:space="preserve">   nepal    </w:t>
      </w:r>
      <w:r>
        <w:t xml:space="preserve">   sherpa    </w:t>
      </w:r>
      <w:r>
        <w:t xml:space="preserve">   avalanche    </w:t>
      </w:r>
      <w:r>
        <w:t xml:space="preserve">   tilt    </w:t>
      </w:r>
      <w:r>
        <w:t xml:space="preserve">   wind    </w:t>
      </w:r>
      <w:r>
        <w:t xml:space="preserve">   deadly    </w:t>
      </w:r>
      <w:r>
        <w:t xml:space="preserve">   chris    </w:t>
      </w:r>
      <w:r>
        <w:t xml:space="preserve">   storm    </w:t>
      </w:r>
      <w:r>
        <w:t xml:space="preserve">   dominic    </w:t>
      </w:r>
      <w:r>
        <w:t xml:space="preserve">   kids    </w:t>
      </w:r>
      <w:r>
        <w:t xml:space="preserve">   summit    </w:t>
      </w:r>
      <w:r>
        <w:t xml:space="preserve">   serac    </w:t>
      </w:r>
      <w:r>
        <w:t xml:space="preserve">   snow    </w:t>
      </w:r>
      <w:r>
        <w:t xml:space="preserve">   everest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Everest</dc:title>
  <dcterms:created xsi:type="dcterms:W3CDTF">2021-10-11T06:33:42Z</dcterms:created>
  <dcterms:modified xsi:type="dcterms:W3CDTF">2021-10-11T06:33:42Z</dcterms:modified>
</cp:coreProperties>
</file>