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Everest : par Gordon Korman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Lame de metal que l'on enfonce dans une anfractuosité de la roche, pour y passer une corde.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Donner un cri long, fort, perçant ou des cris exprimant l'excitation, la grande émotion ou la douleur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placé plus haut du mont everest. L'endroit où chaque grimpeur veut atteindre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Amas chaotique de glace, aux endroits où la pente du lit glaciaire s'accentue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Quelque chose qui peut aider les gens à communiquer entre eux de 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personne qui aide à aider et guider les gens vers le haut du mont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Tout le système mécanique pour s'aider à remonter le long d'une corde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Saillie qui interrompt un plan horizontal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qui consiste à se servir du pied comme d'un crochet pour rétablir ou maintenir un équilibre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Combien de mètres de hauteur est le mont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Technique de descente en falaise permettant le rappel de la corde en tirant sur l'un des brins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la haute région. »Le terme se réfère généralement à l'intérieur montagneux de l'Asie, c'est-à-dire l'Himalay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Vallée ou vallon encaissé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 de metal que l'on plante dans la glace pour y Donette  fixer un mousqueton.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plus haute montagne du monde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donné au chef des Sherpas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Lâcher prise et tomber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Combien de personnes ont gravi la montagne dans cette 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gens qui prennent place et escaladent les montagnes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Bouchon métallique coincé dans une fissure  de rocher.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Everest : par Gordon Korman</dc:title>
  <dcterms:created xsi:type="dcterms:W3CDTF">2021-10-11T06:34:33Z</dcterms:created>
  <dcterms:modified xsi:type="dcterms:W3CDTF">2021-10-11T06:34:33Z</dcterms:modified>
</cp:coreProperties>
</file>