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Everett in Her Early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Everett’s then youngest newspaper cost $2.00 per year in advance.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1873, he became the City Clerk after having served as one of the town’s first auditors.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1857, this first one was moved to the store occupied by the Whittier Brothers.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name of the person for whom Everett is named.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1892, with approval of Chapter 355 of the acts of 1892, Everett became one of these.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Now known as the Woodlawn Cemetery, this occupied about 100 acres in Everett.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town of Everett adopted this system in 1889 for a cost then not to exceed $50,000.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1882, the then Everett High School moved to this street.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1842, these names were used on a map of Everett instead of street names.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Everett’s first and only fire engine until 1878.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1874, 5 students from a class of 16 were the first graduates from this school.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Parlin Memorial Library is named for Albert’s son.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1883, Barnard’s wife Caroline gave Everett its first ? weighing in at 900 lbs and placed in the tower of the Congregational Church.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Everett’s first school superintendent in 1884.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April 1892, Eagle Bank issued its one thousandth of these for deposits.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36 people were present at the first session when this religious school opened in 1847.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doctor was postmaster in 1872, a founder of the public library and a trustee of Glenwood cemetery.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 the city of Charlestown providing and maintaining the infrastructure, this was introduced in Everett in 1872 at a cost of about $84,000.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mayor of Everett.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Everett in Her Early Years</dc:title>
  <dcterms:created xsi:type="dcterms:W3CDTF">2021-10-11T06:34:10Z</dcterms:created>
  <dcterms:modified xsi:type="dcterms:W3CDTF">2021-10-11T06:34:10Z</dcterms:modified>
</cp:coreProperties>
</file>