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Everglades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true and proveable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used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save or preserve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idea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control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caretakers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duty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 or feeling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special, one of a 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 back to normal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Everglades</dc:title>
  <dcterms:created xsi:type="dcterms:W3CDTF">2021-10-11T06:34:01Z</dcterms:created>
  <dcterms:modified xsi:type="dcterms:W3CDTF">2021-10-11T06:34:01Z</dcterms:modified>
</cp:coreProperties>
</file>