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Everglades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reptile can be found in subtropical and temperate oceans of the world and its diet consists of algae and seagrasses.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a keystone species, I enable other animals in the Everglades to have a habitat during the dry season.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part of the weasel family and have an insulated thick, water repellent coat of fur.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wading bird that reaches a length of 35-45 inches. Also, the only species of stork that breeds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get my name from the color of my dangerous mouth. Please be careful around me because I do have a venomous bite.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hibernating omnivore is a very large mammal, measuring at about 5-7 feet when standing on its hind legs.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 I am only found here in Florida. Unfortunately I am an endangered species with only about 100-160 of me left in the wild.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nickname is the mosquito fish because my diet mainly consists of mosquito larvae.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Named after its funny looking bill, this wading bird may look like a flamingo, but certainly is not.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its mask and ringed tail, this medium-sized mammal is known to be quite mischievous.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Everglades Animals </dc:title>
  <dcterms:created xsi:type="dcterms:W3CDTF">2021-10-11T06:35:08Z</dcterms:created>
  <dcterms:modified xsi:type="dcterms:W3CDTF">2021-10-11T06:35:08Z</dcterms:modified>
</cp:coreProperties>
</file>