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Everglades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risk of dying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back to the original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fitted or suitable, especially for a specific purpose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saving, to protect from loss or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control or direct according to a rule or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caretakers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Everglades Forever</dc:title>
  <dcterms:created xsi:type="dcterms:W3CDTF">2021-10-11T06:35:04Z</dcterms:created>
  <dcterms:modified xsi:type="dcterms:W3CDTF">2021-10-11T06:35:04Z</dcterms:modified>
</cp:coreProperties>
</file>