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Evergreen Bible Study -Adults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Omega    </w:t>
      </w:r>
      <w:r>
        <w:t xml:space="preserve">   Alpha    </w:t>
      </w:r>
      <w:r>
        <w:t xml:space="preserve">   Outreach    </w:t>
      </w:r>
      <w:r>
        <w:t xml:space="preserve">   Bread    </w:t>
      </w:r>
      <w:r>
        <w:t xml:space="preserve">   Worship    </w:t>
      </w:r>
      <w:r>
        <w:t xml:space="preserve">   Jehovah    </w:t>
      </w:r>
      <w:r>
        <w:t xml:space="preserve">   Youth    </w:t>
      </w:r>
      <w:r>
        <w:t xml:space="preserve">   Congregation    </w:t>
      </w:r>
      <w:r>
        <w:t xml:space="preserve">   First Lady    </w:t>
      </w:r>
      <w:r>
        <w:t xml:space="preserve">   Deacons    </w:t>
      </w:r>
      <w:r>
        <w:t xml:space="preserve">   Pastor Love    </w:t>
      </w:r>
      <w:r>
        <w:t xml:space="preserve">   Wallis    </w:t>
      </w:r>
      <w:r>
        <w:t xml:space="preserve">   Thanksgiving    </w:t>
      </w:r>
      <w:r>
        <w:t xml:space="preserve">   Scriptures    </w:t>
      </w:r>
      <w:r>
        <w:t xml:space="preserve">   Bible    </w:t>
      </w:r>
      <w:r>
        <w:t xml:space="preserve">   Romans    </w:t>
      </w:r>
      <w:r>
        <w:t xml:space="preserve">   Acts    </w:t>
      </w:r>
      <w:r>
        <w:t xml:space="preserve">   Peace    </w:t>
      </w:r>
      <w:r>
        <w:t xml:space="preserve">   Jesus    </w:t>
      </w:r>
      <w:r>
        <w:t xml:space="preserve">   Church    </w:t>
      </w:r>
      <w:r>
        <w:t xml:space="preserve">   Baptist    </w:t>
      </w:r>
      <w:r>
        <w:t xml:space="preserve">   Missionary    </w:t>
      </w:r>
      <w:r>
        <w:t xml:space="preserve">   Evergreen    </w:t>
      </w:r>
      <w:r>
        <w:t xml:space="preserve">   Faithful    </w:t>
      </w:r>
      <w:r>
        <w:t xml:space="preserve">   Sin    </w:t>
      </w:r>
      <w:r>
        <w:t xml:space="preserve">   Forgiveness    </w:t>
      </w:r>
      <w:r>
        <w:t xml:space="preserve">   Mercy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Evergreen Bible Study -Adults Puzzle</dc:title>
  <dcterms:created xsi:type="dcterms:W3CDTF">2021-10-11T06:33:43Z</dcterms:created>
  <dcterms:modified xsi:type="dcterms:W3CDTF">2021-10-11T06:33:43Z</dcterms:modified>
</cp:coreProperties>
</file>