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Evergreen Glades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allowed    </w:t>
      </w:r>
      <w:r>
        <w:t xml:space="preserve">   aloud    </w:t>
      </w:r>
      <w:r>
        <w:t xml:space="preserve">   berry    </w:t>
      </w:r>
      <w:r>
        <w:t xml:space="preserve">   bury    </w:t>
      </w:r>
      <w:r>
        <w:t xml:space="preserve">   canvas    </w:t>
      </w:r>
      <w:r>
        <w:t xml:space="preserve">   canvass    </w:t>
      </w:r>
      <w:r>
        <w:t xml:space="preserve">   cite    </w:t>
      </w:r>
      <w:r>
        <w:t xml:space="preserve">   hangar    </w:t>
      </w:r>
      <w:r>
        <w:t xml:space="preserve">   hanger    </w:t>
      </w:r>
      <w:r>
        <w:t xml:space="preserve">   lessen    </w:t>
      </w:r>
      <w:r>
        <w:t xml:space="preserve">   lesson    </w:t>
      </w:r>
      <w:r>
        <w:t xml:space="preserve">   manner    </w:t>
      </w:r>
      <w:r>
        <w:t xml:space="preserve">   manor    </w:t>
      </w:r>
      <w:r>
        <w:t xml:space="preserve">   overdo    </w:t>
      </w:r>
      <w:r>
        <w:t xml:space="preserve">   overdue    </w:t>
      </w:r>
      <w:r>
        <w:t xml:space="preserve">   pedal\    </w:t>
      </w:r>
      <w:r>
        <w:t xml:space="preserve">   peddle    </w:t>
      </w:r>
      <w:r>
        <w:t xml:space="preserve">   ring    </w:t>
      </w:r>
      <w:r>
        <w:t xml:space="preserve">   sight    </w:t>
      </w:r>
      <w:r>
        <w:t xml:space="preserve">   site    </w:t>
      </w:r>
      <w:r>
        <w:t xml:space="preserve">   steal    </w:t>
      </w:r>
      <w:r>
        <w:t xml:space="preserve">   steel    </w:t>
      </w:r>
      <w:r>
        <w:t xml:space="preserve">   who's    </w:t>
      </w:r>
      <w:r>
        <w:t xml:space="preserve">   whose    </w:t>
      </w:r>
      <w:r>
        <w:t xml:space="preserve">   wring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Evergreen Glades</dc:title>
  <dcterms:created xsi:type="dcterms:W3CDTF">2021-10-11T06:33:53Z</dcterms:created>
  <dcterms:modified xsi:type="dcterms:W3CDTF">2021-10-11T06:33:53Z</dcterms:modified>
</cp:coreProperties>
</file>