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Historical setting and typically features steam-powered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blood protein produced in response to counteracting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Underground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resistant to toxin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Armed conflict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Forelimbs used for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 without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searches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leave and never return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of being affected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20th century German airship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Skilled person who treats sick and injured people at a hospital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performing a scientific procedure, to determine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collage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fact of continuing to live or exist, typically in spite of an accident or difficult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Antagonist from the film Peter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Symptom for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liquid circulating in veins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Everland Crossword</dc:title>
  <dcterms:created xsi:type="dcterms:W3CDTF">2021-10-11T06:34:51Z</dcterms:created>
  <dcterms:modified xsi:type="dcterms:W3CDTF">2021-10-11T06:34:51Z</dcterms:modified>
</cp:coreProperties>
</file>