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Everland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Survival    </w:t>
      </w:r>
      <w:r>
        <w:t xml:space="preserve">   Hidden    </w:t>
      </w:r>
      <w:r>
        <w:t xml:space="preserve">   Experimentation    </w:t>
      </w:r>
      <w:r>
        <w:t xml:space="preserve">   Sacrifice    </w:t>
      </w:r>
      <w:r>
        <w:t xml:space="preserve">   Antidote    </w:t>
      </w:r>
      <w:r>
        <w:t xml:space="preserve">   Hunger    </w:t>
      </w:r>
      <w:r>
        <w:t xml:space="preserve">   Steamcrawler    </w:t>
      </w:r>
      <w:r>
        <w:t xml:space="preserve">   Infectious    </w:t>
      </w:r>
      <w:r>
        <w:t xml:space="preserve">   Immune    </w:t>
      </w:r>
      <w:r>
        <w:t xml:space="preserve">   Death    </w:t>
      </w:r>
      <w:r>
        <w:t xml:space="preserve">   London    </w:t>
      </w:r>
      <w:r>
        <w:t xml:space="preserve">   Professor    </w:t>
      </w:r>
      <w:r>
        <w:t xml:space="preserve">   Scavenge    </w:t>
      </w:r>
      <w:r>
        <w:t xml:space="preserve">   Virus    </w:t>
      </w:r>
      <w:r>
        <w:t xml:space="preserve">   Marauders    </w:t>
      </w:r>
      <w:r>
        <w:t xml:space="preserve">   Captain    </w:t>
      </w:r>
      <w:r>
        <w:t xml:space="preserve">   Lost city    </w:t>
      </w:r>
      <w:r>
        <w:t xml:space="preserve">   Rucksack    </w:t>
      </w:r>
      <w:r>
        <w:t xml:space="preserve">   Kerosene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Everland Word Search</dc:title>
  <dcterms:created xsi:type="dcterms:W3CDTF">2021-10-11T06:34:13Z</dcterms:created>
  <dcterms:modified xsi:type="dcterms:W3CDTF">2021-10-11T06:34:13Z</dcterms:modified>
</cp:coreProperties>
</file>