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Toad    </w:t>
      </w:r>
      <w:r>
        <w:t xml:space="preserve">   Angus    </w:t>
      </w:r>
      <w:r>
        <w:t xml:space="preserve">   Mae    </w:t>
      </w:r>
      <w:r>
        <w:t xml:space="preserve">   Everlasting    </w:t>
      </w:r>
      <w:r>
        <w:t xml:space="preserve">   Yellow    </w:t>
      </w:r>
      <w:r>
        <w:t xml:space="preserve">   Tucks    </w:t>
      </w:r>
      <w:r>
        <w:t xml:space="preserve">   Treegap    </w:t>
      </w:r>
      <w:r>
        <w:t xml:space="preserve">   Jesse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Everlasting Word Search</dc:title>
  <dcterms:created xsi:type="dcterms:W3CDTF">2021-10-10T23:44:04Z</dcterms:created>
  <dcterms:modified xsi:type="dcterms:W3CDTF">2021-10-10T23:44:04Z</dcterms:modified>
</cp:coreProperties>
</file>