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Allie learn to do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McGill's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place between life and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McGill and Mary Hightower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teaches Allie the art of "haunting"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McGill's 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children that live in the Everlost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Nick and Allie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McGill do to the afterlights he holds captive?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"Queen of Lost Kids"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monster who threatens all of Everlost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Nick dies with chocolate on his face, the other kids call him___________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stand in one spot for too long you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Nick and Allie name the first boy that they meet?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Everlost</dc:title>
  <dcterms:created xsi:type="dcterms:W3CDTF">2021-10-11T06:34:40Z</dcterms:created>
  <dcterms:modified xsi:type="dcterms:W3CDTF">2021-10-11T06:34:40Z</dcterms:modified>
</cp:coreProperties>
</file>