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Everlost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Everlost is thought to be between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nick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car was Allie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monster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in everlost can ____ through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is seen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the name of the guy Allie and nick meet at the start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new arrivals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 main characters die at the start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Allie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do people in everlost sleep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all those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car was nick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can’t stand still in Everlost because the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girl at the start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the cars to crash at the start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ghost call in everlost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chocolate boy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stand still in ever lost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 Crossword</dc:title>
  <dcterms:created xsi:type="dcterms:W3CDTF">2021-10-11T06:34:42Z</dcterms:created>
  <dcterms:modified xsi:type="dcterms:W3CDTF">2021-10-11T06:34:42Z</dcterms:modified>
</cp:coreProperties>
</file>