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Everlost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new arrival in Everlost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finder bring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Everlost monster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gang that Allie and Nick run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Mary's nickname is Mary queen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Mary's loyal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Allie go through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that Allie gives to Johnnie-O's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Mary's domain?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Allie's special talent that  no one else can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feature Mary warns speedo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children in Everlost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car does Allies's dad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finder in a bathing suit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 you sleep for when coming to Everlost?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stuck on Nick's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boy who crosses into Everlost?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girl that crosses into Everlost?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does Nick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 Crossword Puzzle</dc:title>
  <dcterms:created xsi:type="dcterms:W3CDTF">2021-10-11T06:34:15Z</dcterms:created>
  <dcterms:modified xsi:type="dcterms:W3CDTF">2021-10-11T06:34:15Z</dcterms:modified>
</cp:coreProperties>
</file>