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Everlost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Splendor    </w:t>
      </w:r>
      <w:r>
        <w:t xml:space="preserve">   Withered    </w:t>
      </w:r>
      <w:r>
        <w:t xml:space="preserve">   Ominous    </w:t>
      </w:r>
      <w:r>
        <w:t xml:space="preserve">   Niche    </w:t>
      </w:r>
      <w:r>
        <w:t xml:space="preserve">   thrasher    </w:t>
      </w:r>
      <w:r>
        <w:t xml:space="preserve">   accelerating    </w:t>
      </w:r>
      <w:r>
        <w:t xml:space="preserve">   treacherous    </w:t>
      </w:r>
      <w:r>
        <w:t xml:space="preserve">   Careen    </w:t>
      </w:r>
      <w:r>
        <w:t xml:space="preserve">   Jostling    </w:t>
      </w:r>
      <w:r>
        <w:t xml:space="preserve">   Resigned    </w:t>
      </w:r>
      <w:r>
        <w:t xml:space="preserve">   blight    </w:t>
      </w:r>
      <w:r>
        <w:t xml:space="preserve">   Python    </w:t>
      </w:r>
      <w:r>
        <w:t xml:space="preserve">   Dead spots    </w:t>
      </w:r>
      <w:r>
        <w:t xml:space="preserve">   bearings    </w:t>
      </w:r>
      <w:r>
        <w:t xml:space="preserve">   Afterlights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Everlost Vocab word search</dc:title>
  <dcterms:created xsi:type="dcterms:W3CDTF">2021-10-11T06:34:09Z</dcterms:created>
  <dcterms:modified xsi:type="dcterms:W3CDTF">2021-10-11T06:34:09Z</dcterms:modified>
</cp:coreProperties>
</file>