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Everlost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skinjacker    </w:t>
      </w:r>
      <w:r>
        <w:t xml:space="preserve">   endless loop    </w:t>
      </w:r>
      <w:r>
        <w:t xml:space="preserve">   forever places    </w:t>
      </w:r>
      <w:r>
        <w:t xml:space="preserve">   scavengers    </w:t>
      </w:r>
      <w:r>
        <w:t xml:space="preserve">   mcGill    </w:t>
      </w:r>
      <w:r>
        <w:t xml:space="preserve">   afterlights    </w:t>
      </w:r>
      <w:r>
        <w:t xml:space="preserve">   lief    </w:t>
      </w:r>
      <w:r>
        <w:t xml:space="preserve">   nick    </w:t>
      </w:r>
      <w:r>
        <w:t xml:space="preserve">   allie    </w:t>
      </w:r>
      <w:r>
        <w:t xml:space="preserve">   everlost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Everlost Word Search</dc:title>
  <dcterms:created xsi:type="dcterms:W3CDTF">2021-10-11T06:35:15Z</dcterms:created>
  <dcterms:modified xsi:type="dcterms:W3CDTF">2021-10-11T06:35:15Z</dcterms:modified>
</cp:coreProperties>
</file>