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 accident    </w:t>
      </w:r>
      <w:r>
        <w:t xml:space="preserve">   Bluemoon    </w:t>
      </w:r>
      <w:r>
        <w:t xml:space="preserve">   Evermore    </w:t>
      </w:r>
      <w:r>
        <w:t xml:space="preserve">   Damien    </w:t>
      </w:r>
      <w:r>
        <w:t xml:space="preserve">   psychic    </w:t>
      </w:r>
      <w:r>
        <w:t xml:space="preserve">   Stacia    </w:t>
      </w:r>
      <w:r>
        <w:t xml:space="preserve">   Honor    </w:t>
      </w:r>
      <w:r>
        <w:t xml:space="preserve">   Haven    </w:t>
      </w:r>
      <w:r>
        <w:t xml:space="preserve">   Miles    </w:t>
      </w:r>
      <w:r>
        <w:t xml:space="preserve">   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Evermore</dc:title>
  <dcterms:created xsi:type="dcterms:W3CDTF">2021-10-11T06:33:50Z</dcterms:created>
  <dcterms:modified xsi:type="dcterms:W3CDTF">2021-10-11T06:33:50Z</dcterms:modified>
</cp:coreProperties>
</file>