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Evermore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Guy who Ever hates at first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Ever' s friend do when she saw Damen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Ever's best guy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 is Evers sister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 hears everyones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Ever's Rival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the drink that Damen always drinks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Ever lose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Evermore </dc:title>
  <dcterms:created xsi:type="dcterms:W3CDTF">2021-10-11T06:33:58Z</dcterms:created>
  <dcterms:modified xsi:type="dcterms:W3CDTF">2021-10-11T06:33:58Z</dcterms:modified>
</cp:coreProperties>
</file>