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disneyworld    </w:t>
      </w:r>
      <w:r>
        <w:t xml:space="preserve">   halloween    </w:t>
      </w:r>
      <w:r>
        <w:t xml:space="preserve">   immortals    </w:t>
      </w:r>
      <w:r>
        <w:t xml:space="preserve">   california    </w:t>
      </w:r>
      <w:r>
        <w:t xml:space="preserve">   summerland    </w:t>
      </w:r>
      <w:r>
        <w:t xml:space="preserve">   Drina    </w:t>
      </w:r>
      <w:r>
        <w:t xml:space="preserve">   conflict    </w:t>
      </w:r>
      <w:r>
        <w:t xml:space="preserve">   fantasy    </w:t>
      </w:r>
      <w:r>
        <w:t xml:space="preserve">   genre    </w:t>
      </w:r>
      <w:r>
        <w:t xml:space="preserve">   Riley    </w:t>
      </w:r>
      <w:r>
        <w:t xml:space="preserve">   Ever    </w:t>
      </w:r>
      <w:r>
        <w:t xml:space="preserve">   Damen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Evermore</dc:title>
  <dcterms:created xsi:type="dcterms:W3CDTF">2021-10-11T06:33:34Z</dcterms:created>
  <dcterms:modified xsi:type="dcterms:W3CDTF">2021-10-11T06:33:34Z</dcterms:modified>
</cp:coreProperties>
</file>