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Evernight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all magic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who can't turn to a raven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golden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girl who can save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spell that stops Eternal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spell that creates and eternal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witches run by Ms Hester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dark witches who steal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man who has no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high witch</w:t>
            </w:r>
          </w:p>
        </w:tc>
      </w:tr>
    </w:tbl>
    <w:p>
      <w:pPr>
        <w:pStyle w:val="WordBankMedium"/>
      </w:pPr>
      <w:r>
        <w:t xml:space="preserve">   white witches    </w:t>
      </w:r>
      <w:r>
        <w:t xml:space="preserve">   Evernight    </w:t>
      </w:r>
      <w:r>
        <w:t xml:space="preserve">   the painted    </w:t>
      </w:r>
      <w:r>
        <w:t xml:space="preserve">   doomsday    </w:t>
      </w:r>
      <w:r>
        <w:t xml:space="preserve">   Lara    </w:t>
      </w:r>
      <w:r>
        <w:t xml:space="preserve">   Moonwig    </w:t>
      </w:r>
      <w:r>
        <w:t xml:space="preserve">   Djinni    </w:t>
      </w:r>
      <w:r>
        <w:t xml:space="preserve">   Leora twigs    </w:t>
      </w:r>
      <w:r>
        <w:t xml:space="preserve">   Mother tree    </w:t>
      </w:r>
      <w:r>
        <w:t xml:space="preserve">   Shadow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Evernight</dc:title>
  <dcterms:created xsi:type="dcterms:W3CDTF">2021-10-11T06:35:02Z</dcterms:created>
  <dcterms:modified xsi:type="dcterms:W3CDTF">2021-10-11T06:35:02Z</dcterms:modified>
</cp:coreProperties>
</file>