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Everton Conundrums</w:t>
      </w:r>
    </w:p>
    <w:p>
      <w:pPr>
        <w:pStyle w:val="Questions"/>
      </w:pPr>
      <w:r>
        <w:t xml:space="preserve">1. OGOIDOSN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FTFEEO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TOSGONIMD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AALLLABN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ANRODEDKLLHAW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IBLLEEFDEL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TOUPTCERREIPNRESWR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AILOXWBEI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LRIRONSCHAI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CCTTOENORLLIAA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Everton Conundrums</dc:title>
  <dcterms:created xsi:type="dcterms:W3CDTF">2021-10-11T06:35:04Z</dcterms:created>
  <dcterms:modified xsi:type="dcterms:W3CDTF">2021-10-11T06:35:04Z</dcterms:modified>
</cp:coreProperties>
</file>