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Everton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out by mascot on matchday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 name of the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kit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scorer in PL for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Legendary EFC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Record signing for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Training complex of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Birthcountry of Neville Southall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Tony Cottee signed from this club for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Official charity of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Scored 377 goals for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Current Director of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Current majority shareholder of the Club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Debut made against Tottenham in August 2002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Scored in 1985 European Cup winners cup semi-final against Bayern Munich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Player of the season 2005/06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manager of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of the Blues since 1892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Scored the winner against Wimbledon 93/94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Manager succeeded by David Moyes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Domestic competition won 5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Gravesen arrived from this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Scored the fastest goal in FA Cup Final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Everton Crossword</dc:title>
  <dcterms:created xsi:type="dcterms:W3CDTF">2021-10-11T06:35:00Z</dcterms:created>
  <dcterms:modified xsi:type="dcterms:W3CDTF">2021-10-11T06:35:00Z</dcterms:modified>
</cp:coreProperties>
</file>