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Everton 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Allan    </w:t>
      </w:r>
      <w:r>
        <w:t xml:space="preserve">   Branthwaite    </w:t>
      </w:r>
      <w:r>
        <w:t xml:space="preserve">   Calvert-Lewin    </w:t>
      </w:r>
      <w:r>
        <w:t xml:space="preserve">   Coleman    </w:t>
      </w:r>
      <w:r>
        <w:t xml:space="preserve">   Davies    </w:t>
      </w:r>
      <w:r>
        <w:t xml:space="preserve">   Delph    </w:t>
      </w:r>
      <w:r>
        <w:t xml:space="preserve">   Digne    </w:t>
      </w:r>
      <w:r>
        <w:t xml:space="preserve">   Doucoure    </w:t>
      </w:r>
      <w:r>
        <w:t xml:space="preserve">   Gbamin    </w:t>
      </w:r>
      <w:r>
        <w:t xml:space="preserve">   Godfrey    </w:t>
      </w:r>
      <w:r>
        <w:t xml:space="preserve">   Gomes    </w:t>
      </w:r>
      <w:r>
        <w:t xml:space="preserve">   Gordon    </w:t>
      </w:r>
      <w:r>
        <w:t xml:space="preserve">   Gray    </w:t>
      </w:r>
      <w:r>
        <w:t xml:space="preserve">   Holgate    </w:t>
      </w:r>
      <w:r>
        <w:t xml:space="preserve">   Iwobi    </w:t>
      </w:r>
      <w:r>
        <w:t xml:space="preserve">   Keane    </w:t>
      </w:r>
      <w:r>
        <w:t xml:space="preserve">   Kenny    </w:t>
      </w:r>
      <w:r>
        <w:t xml:space="preserve">   Lonergan    </w:t>
      </w:r>
      <w:r>
        <w:t xml:space="preserve">   Mina    </w:t>
      </w:r>
      <w:r>
        <w:t xml:space="preserve">   Pickford    </w:t>
      </w:r>
      <w:r>
        <w:t xml:space="preserve">   Sigurdsson    </w:t>
      </w:r>
      <w:r>
        <w:t xml:space="preserve">   Sims    </w:t>
      </w:r>
      <w:r>
        <w:t xml:space="preserve">   Tosun    </w:t>
      </w:r>
      <w:r>
        <w:t xml:space="preserve">   Townsend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Everton Football Players</dc:title>
  <dcterms:created xsi:type="dcterms:W3CDTF">2021-11-18T03:37:53Z</dcterms:created>
  <dcterms:modified xsi:type="dcterms:W3CDTF">2021-11-18T03:37:53Z</dcterms:modified>
</cp:coreProperties>
</file>