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biggest city in Zhong.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animal that may come to you when you drink the nectar.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liquid that you take to try to summon a spirit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necklace that each great beast has &amp; each one of them have the great beasts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continent Conor  lives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city Rollan lives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Devourer's allies.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continent Rollan lives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world in which the devouer lives, the greencloaks , Abeke, Rollan, Meilin, and Conor.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city Conor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ship that carries Abeke, Conor, Rollan,  Meilin &amp; the other Greencloaks.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 of people who are trying to stop the devourer.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enormous tree that gave life to all the animals &amp; plants &amp; great beasts &amp; there talismans.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Greencloaks main base and where Conor, Abeke, Rollan, and Meilin live when they become Greencloaks.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15 animals who are more powerful than any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 Meilin lives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continent the Devourer lives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continent that Meilin lives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continent that Abeke lives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village Abeke lives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Evertree</dc:title>
  <dcterms:created xsi:type="dcterms:W3CDTF">2021-10-11T06:33:46Z</dcterms:created>
  <dcterms:modified xsi:type="dcterms:W3CDTF">2021-10-11T06:33:46Z</dcterms:modified>
</cp:coreProperties>
</file>