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Breath you Take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pretend to have a particular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(noun) a change of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Participle of verb "to cry"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find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unit of language that means something and can be spoken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that something is true although it has not been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Looking at somebody/something for a time, paying attention to what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damage something into two or more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air that you take into your lungs and send out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comfortable and happy in a particular situation or with a particular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 in the chest that sends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somebody/something and put another person or thing in their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continue to be in a particular place for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Breath you Take</dc:title>
  <dcterms:created xsi:type="dcterms:W3CDTF">2021-10-31T03:40:32Z</dcterms:created>
  <dcterms:modified xsi:type="dcterms:W3CDTF">2021-10-31T03:40:32Z</dcterms:modified>
</cp:coreProperties>
</file>