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Rhiannon's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gender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Reverend's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has A been switching 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authors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A and Rhiannon go when A is Justin?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would Justin be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messages A about being "possessed"?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A supposed to go to a wedding that he hides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person A likes inhabiting the most?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A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approximately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Rhiannon and A do at the end?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Justin treat Rhiannon?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is this story placed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A reach out to Nathan?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A and Rhiannon usually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A when he switched out of Nathan's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it that A lacks and desires the most?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Day</dc:title>
  <dcterms:created xsi:type="dcterms:W3CDTF">2021-10-11T06:34:04Z</dcterms:created>
  <dcterms:modified xsi:type="dcterms:W3CDTF">2021-10-11T06:34:04Z</dcterms:modified>
</cp:coreProperties>
</file>