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 take memories of people he "posses's"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Rhiannon mad at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he try to get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chapters are in the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does he posses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he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Nathan call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 go to about the suicidal girl that he posses's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Crossword Puzzle</dc:title>
  <dcterms:created xsi:type="dcterms:W3CDTF">2021-10-11T06:34:49Z</dcterms:created>
  <dcterms:modified xsi:type="dcterms:W3CDTF">2021-10-11T06:34:49Z</dcterms:modified>
</cp:coreProperties>
</file>