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 Financial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 proceeding involving a person or business that is unable to repay outstanding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earned from a job or other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financial plan used to direct money in a certain way by tracking income and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signs for another person's debt and hopefully won't get stuck with that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cost of carrying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providing of money or goods with the expectations of payment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spend more than the money amount you had in the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position of employment with specific duties and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record of your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money borrowed.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set aside to build funds for the unexpected costly expenses that happen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 types of non-wage compensations provided to employees in addition to normal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paycheck goes straight to the bank with out you touching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added or money charged to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charge added to you debt when you do not pay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institution licensed as a receiver of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contract that protects and pays out money for, in case of death or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profession or field of employment that you need training or further education.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Annual Percentage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Financial Terms </dc:title>
  <dcterms:created xsi:type="dcterms:W3CDTF">2021-10-11T06:34:00Z</dcterms:created>
  <dcterms:modified xsi:type="dcterms:W3CDTF">2021-10-11T06:34:00Z</dcterms:modified>
</cp:coreProperties>
</file>