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 Day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Underline    </w:t>
      </w:r>
      <w:r>
        <w:t xml:space="preserve">   Highlight    </w:t>
      </w:r>
      <w:r>
        <w:t xml:space="preserve">   PrintScreen    </w:t>
      </w:r>
      <w:r>
        <w:t xml:space="preserve">   File    </w:t>
      </w:r>
      <w:r>
        <w:t xml:space="preserve">   Save As    </w:t>
      </w:r>
      <w:r>
        <w:t xml:space="preserve">   Cell    </w:t>
      </w:r>
      <w:r>
        <w:t xml:space="preserve">   Format    </w:t>
      </w:r>
      <w:r>
        <w:t xml:space="preserve">   Formula    </w:t>
      </w:r>
      <w:r>
        <w:t xml:space="preserve">   Auto Sum    </w:t>
      </w:r>
      <w:r>
        <w:t xml:space="preserve">   Merge And Centre    </w:t>
      </w:r>
      <w:r>
        <w:t xml:space="preserve">   Subject Line    </w:t>
      </w:r>
      <w:r>
        <w:t xml:space="preserve">   Email    </w:t>
      </w:r>
      <w:r>
        <w:t xml:space="preserve">   Copy &amp; Paste    </w:t>
      </w:r>
      <w:r>
        <w:t xml:space="preserve">   Microsoft Word    </w:t>
      </w:r>
      <w:r>
        <w:t xml:space="preserve">   Microsoft Excel    </w:t>
      </w:r>
      <w:r>
        <w:t xml:space="preserve">   Microsoft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IT </dc:title>
  <dcterms:created xsi:type="dcterms:W3CDTF">2021-10-11T06:33:57Z</dcterms:created>
  <dcterms:modified xsi:type="dcterms:W3CDTF">2021-10-11T06:33:57Z</dcterms:modified>
</cp:coreProperties>
</file>