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kids like to drink me (I'm a variant of milk)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breathes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people eat me for lunch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every where around you and in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you add dirt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hard, solid, and commonly used in tools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in Florida we are surrounded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probably walk on this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tend to block the roads in the morning and I live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find me in the air of china where it's very polluted</w:t>
            </w:r>
          </w:p>
        </w:tc>
      </w:tr>
    </w:tbl>
    <w:p>
      <w:pPr>
        <w:pStyle w:val="WordBankMedium"/>
      </w:pPr>
      <w:r>
        <w:t xml:space="preserve">   Iron    </w:t>
      </w:r>
      <w:r>
        <w:t xml:space="preserve">   sandwich    </w:t>
      </w:r>
      <w:r>
        <w:t xml:space="preserve">   Smog    </w:t>
      </w:r>
      <w:r>
        <w:t xml:space="preserve">   Fog    </w:t>
      </w:r>
      <w:r>
        <w:t xml:space="preserve">   Dirty snow    </w:t>
      </w:r>
      <w:r>
        <w:t xml:space="preserve">   Atom    </w:t>
      </w:r>
      <w:r>
        <w:t xml:space="preserve">   Ocean water    </w:t>
      </w:r>
      <w:r>
        <w:t xml:space="preserve">   Cement    </w:t>
      </w:r>
      <w:r>
        <w:t xml:space="preserve">   Air    </w:t>
      </w:r>
      <w:r>
        <w:t xml:space="preserve">   Chocolate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Mixtures</dc:title>
  <dcterms:created xsi:type="dcterms:W3CDTF">2021-10-11T06:35:00Z</dcterms:created>
  <dcterms:modified xsi:type="dcterms:W3CDTF">2021-10-11T06:35:00Z</dcterms:modified>
</cp:coreProperties>
</file>